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Cell Organelle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control center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keeps genetic material inside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stores water and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Liquid portions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aid in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responsible for modifying and packaging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break down nutrients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responsible for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Carbohydrates and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provides shape and support to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are considered the powerhouses of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Rigid outer layer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Controls what enters and exits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transport proteins and other products in and out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are responsible for manufacturing proteins</w:t>
            </w:r>
          </w:p>
        </w:tc>
      </w:tr>
    </w:tbl>
    <w:p>
      <w:pPr>
        <w:pStyle w:val="WordBankMedium"/>
      </w:pPr>
      <w:r>
        <w:t xml:space="preserve">   The Nucleus    </w:t>
      </w:r>
      <w:r>
        <w:t xml:space="preserve">   Nuclear membrane    </w:t>
      </w:r>
      <w:r>
        <w:t xml:space="preserve">   Cell Membrane    </w:t>
      </w:r>
      <w:r>
        <w:t xml:space="preserve">   Cytoplasm    </w:t>
      </w:r>
      <w:r>
        <w:t xml:space="preserve">   Cytoskeleton    </w:t>
      </w:r>
      <w:r>
        <w:t xml:space="preserve">   Centrioles    </w:t>
      </w:r>
      <w:r>
        <w:t xml:space="preserve">   Ribosomes    </w:t>
      </w:r>
      <w:r>
        <w:t xml:space="preserve">   Endoplasmic Reticulum     </w:t>
      </w:r>
      <w:r>
        <w:t xml:space="preserve">   Golgi Complex    </w:t>
      </w:r>
      <w:r>
        <w:t xml:space="preserve">   Vesicle    </w:t>
      </w:r>
      <w:r>
        <w:t xml:space="preserve">   Lysosomes    </w:t>
      </w:r>
      <w:r>
        <w:t xml:space="preserve">   Mitochondria    </w:t>
      </w:r>
      <w:r>
        <w:t xml:space="preserve">   Chloroplast    </w:t>
      </w:r>
      <w:r>
        <w:t xml:space="preserve">   Cell wall    </w:t>
      </w:r>
      <w:r>
        <w:t xml:space="preserve">   Vacuole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</dc:title>
  <dcterms:created xsi:type="dcterms:W3CDTF">2021-10-11T03:06:18Z</dcterms:created>
  <dcterms:modified xsi:type="dcterms:W3CDTF">2021-10-11T03:06:18Z</dcterms:modified>
</cp:coreProperties>
</file>