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responsible for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organized and specialized structures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controls what enters and leaves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hair-like structures on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cell with no organelles or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cell with organelles and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responsible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contains dna and is the control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makes lipids and transport proteins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sorts and delivers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digests and breaks down old cell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structure outside of a plant cell to add strength and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site for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lash like appendage protruding from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makes proteins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 Crossword</dc:title>
  <dcterms:created xsi:type="dcterms:W3CDTF">2021-10-11T03:04:44Z</dcterms:created>
  <dcterms:modified xsi:type="dcterms:W3CDTF">2021-10-11T03:04:44Z</dcterms:modified>
</cp:coreProperties>
</file>