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Performs photsynthesis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Identifies, processes, and packages micro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things around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Filters what comes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all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Crossword Puzzle</dc:title>
  <dcterms:created xsi:type="dcterms:W3CDTF">2021-10-11T03:04:57Z</dcterms:created>
  <dcterms:modified xsi:type="dcterms:W3CDTF">2021-10-11T03:04:57Z</dcterms:modified>
</cp:coreProperties>
</file>