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Organelle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control center of the cell, it contains the hereditary information and carries the instructions for making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an arrangement and organization of interrelated elements in a material object or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thin flexible layer around the cells of all living things; it's job is to separate the cytoplasm from the cell's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Shaped like a bean, this cell organelle helps take food and manufacture energy from it. It is known as the powerhouse of the cell. The energy it makes is ATP.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Jelly-like substance that makes up the matrix of the cell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organelle is larger in a plant cell compared to it's size in an animal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 the basic unit of life in organisms of the kingdom Animalia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relation between input and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 in fungi, plants, and bacteria. It surrounds the cell membrane and aids in support and structure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specialized subunit within a cell that has a specific function, and is usually separately enclosed within its own membrane. Little organs within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cell is eukaryotic cells present in green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elongated or discshaped organelle containing chlorophyll. This is the site of photosynthesis.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 Review</dc:title>
  <dcterms:created xsi:type="dcterms:W3CDTF">2021-10-11T03:06:19Z</dcterms:created>
  <dcterms:modified xsi:type="dcterms:W3CDTF">2021-10-11T03:06:19Z</dcterms:modified>
</cp:coreProperties>
</file>