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and its contents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rigid structure that surrounds the cell membrane and provides support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organelle that 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eukaryotic cell, a membrane bound organelle that contains the cell's DNA and that has a role in processes such as growth and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organelle that uses the energy of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sac that surrounds material to be moved into or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organelles that help make and package materials to be transported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eukaryotic cell's, the cell organelle that's surrounded by two membranes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membranes that is found in a cell's cytoplasm and assists in production and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smallest bodies in a cell's cytoplasm that are specialized to perform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Deoxyribonucleic Acid: a molecule present in all living cells and contains all the information that a living thing inherits and needs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phospholipid layer that covers a cell's surface and acts as a barrier between a cell's insides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organelle composed of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web of proteins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organelle that stores water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functional and structural unit of all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 Vocabulary</dc:title>
  <dcterms:created xsi:type="dcterms:W3CDTF">2021-10-11T03:04:55Z</dcterms:created>
  <dcterms:modified xsi:type="dcterms:W3CDTF">2021-10-11T03:04:55Z</dcterms:modified>
</cp:coreProperties>
</file>