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Chromatin    </w:t>
      </w:r>
      <w:r>
        <w:t xml:space="preserve">   Nuclear Membrane    </w:t>
      </w:r>
      <w:r>
        <w:t xml:space="preserve">   Prokaryotic    </w:t>
      </w:r>
      <w:r>
        <w:t xml:space="preserve">   Eukaryotic    </w:t>
      </w:r>
      <w:r>
        <w:t xml:space="preserve">   Nucleolus    </w:t>
      </w:r>
      <w:r>
        <w:t xml:space="preserve">   Cell Wall    </w:t>
      </w:r>
      <w:r>
        <w:t xml:space="preserve">   Chloroplast    </w:t>
      </w:r>
      <w:r>
        <w:t xml:space="preserve">   Centriole    </w:t>
      </w:r>
      <w:r>
        <w:t xml:space="preserve">   Lysosome    </w:t>
      </w:r>
      <w:r>
        <w:t xml:space="preserve">   Cytoplasm    </w:t>
      </w:r>
      <w:r>
        <w:t xml:space="preserve">   Golgi Apparatus    </w:t>
      </w:r>
      <w:r>
        <w:t xml:space="preserve">   Endoplasmic Reticulum    </w:t>
      </w:r>
      <w:r>
        <w:t xml:space="preserve">   Mitochondria    </w:t>
      </w:r>
      <w:r>
        <w:t xml:space="preserve">   Cell Membrane    </w:t>
      </w:r>
      <w:r>
        <w:t xml:space="preserve">   Nucleus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Word Search </dc:title>
  <dcterms:created xsi:type="dcterms:W3CDTF">2021-10-11T03:06:10Z</dcterms:created>
  <dcterms:modified xsi:type="dcterms:W3CDTF">2021-10-11T03:06:10Z</dcterms:modified>
</cp:coreProperties>
</file>