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Organelles/Prokaryote, Eukaryote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photosynthesis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stores fluid and materials in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that controls all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granule found on endoplasmic reticulum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surrounding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of filaments that make up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cells with formed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cell outside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usable form of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protein for transport out of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Organelles/Prokaryote, Eukaryote Cells</dc:title>
  <dcterms:created xsi:type="dcterms:W3CDTF">2021-10-11T03:06:09Z</dcterms:created>
  <dcterms:modified xsi:type="dcterms:W3CDTF">2021-10-11T03:06:09Z</dcterms:modified>
</cp:coreProperties>
</file>