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out cellular respiration, it produces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Processes, packages, and secretes modified cell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out photosynthesis, produces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a rough and smooth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internal membranes that aids in the manufacture of carbohydrates and lipids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membranes studded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animal cells; it contains a lipid bilayer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fluid filled sac that store metabolites and helps maintain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out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surface that shapes, supports and protects the cell, found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Digests wornnout cell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Gel-like Semi fluid that contains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2021-10-11T03:05:41Z</dcterms:created>
  <dcterms:modified xsi:type="dcterms:W3CDTF">2021-10-11T03:05:41Z</dcterms:modified>
</cp:coreProperties>
</file>