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in which cells contain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cellular respiration and where ATP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outer barrier found only in plant cells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structure that carries out a particular function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enzymes that digest and break down worn-out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in plant cells in which light energy is converted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sac containing materials for transport in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 organism in which cells have no nucleus or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Tail like structure  that rotates to aid in cell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that forms a boundary between the inside and outside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 of protein fibers providing shape and structure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 or rough;  an interconnected network of folded membranes for movement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Jelly-like fluid inside all cells in which structures are suspended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the nucleus, site of ribosome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 in plant cells; stores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Packages, sorts, and helps deliver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hair-like structures on outside of some eukaryotic cells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the DNA in a eukaryotic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2021-10-11T03:05:50Z</dcterms:created>
  <dcterms:modified xsi:type="dcterms:W3CDTF">2021-10-11T03:05:50Z</dcterms:modified>
</cp:coreProperties>
</file>