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powerhouses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might store food or any variety of nutrients a cell might need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organelle protects the cell and provides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organelle gives the cell structure and protects it from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function to this organelle is to digest excess or worn out organelles, food particles, and engulfed viruses or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Temporarily stores protein and transports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organelle makes cellular products like hormones and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Organelles are found here and substances like salts may be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 known as the "control center"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structural and functional unit of an organism,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Cytoplasm    </w:t>
      </w:r>
      <w:r>
        <w:t xml:space="preserve">   Nucleus    </w:t>
      </w:r>
      <w:r>
        <w:t xml:space="preserve">   Endoplasmic Reticulum    </w:t>
      </w:r>
      <w:r>
        <w:t xml:space="preserve">   Ribosomes    </w:t>
      </w:r>
      <w:r>
        <w:t xml:space="preserve">   GolgiBody    </w:t>
      </w:r>
      <w:r>
        <w:t xml:space="preserve">   lysosomes    </w:t>
      </w:r>
      <w:r>
        <w:t xml:space="preserve">   Mitochondria    </w:t>
      </w:r>
      <w:r>
        <w:t xml:space="preserve">   Vacuoles    </w:t>
      </w:r>
      <w:r>
        <w:t xml:space="preserve">   Cell Wall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2021-10-11T03:05:53Z</dcterms:created>
  <dcterms:modified xsi:type="dcterms:W3CDTF">2021-10-11T03:05:53Z</dcterms:modified>
</cp:coreProperties>
</file>