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in plants and fill with water and solutes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Site of photosynthesis- has a double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Contains enzymes; used for intracellular digestion and apoptosis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Site of Cell Respiration - has a double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based solution in which organelles, proteins, and other cell structures float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Holds Dna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cellular products like hormones and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separates the interior of all cells from the outside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packaging in membrane and signals for export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ribosomes for protein synthesis on its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gives structure in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site of translation- protein synthesis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</dc:title>
  <dcterms:created xsi:type="dcterms:W3CDTF">2021-10-11T03:05:59Z</dcterms:created>
  <dcterms:modified xsi:type="dcterms:W3CDTF">2021-10-11T03:05:59Z</dcterms:modified>
</cp:coreProperties>
</file>