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organelle filled with enzymes needed to break down certain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structure that controls which substances can enter or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in the cells of plants and some other organisms that captures energy from sunlight and uses it to produce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whip-like structure used for motility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organelle that transports proteins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cellular framework found within the cytoplasm composed of microtubules and microfilaments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layer of plant cells that provides supports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unicellular organism that lacks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that contains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tiny structure in the cytoplasm of a cell where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organelle that contains the DNA and controls the processes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jellylike fluid inside the cell in which the organelles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powerhouse of the cell, organelle that is the site of ATP (energy)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organelle that prepares proteins for shipping them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hairlike projections that extend from the plasma membrane and are used for locomotion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2021-10-11T03:06:01Z</dcterms:created>
  <dcterms:modified xsi:type="dcterms:W3CDTF">2021-10-11T03:06:01Z</dcterms:modified>
</cp:coreProperties>
</file>