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respiration    </w:t>
      </w:r>
      <w:r>
        <w:t xml:space="preserve">   photosynthesis    </w:t>
      </w:r>
      <w:r>
        <w:t xml:space="preserve">   pigment    </w:t>
      </w:r>
      <w:r>
        <w:t xml:space="preserve">   powerhouse    </w:t>
      </w:r>
      <w:r>
        <w:t xml:space="preserve">   water    </w:t>
      </w:r>
      <w:r>
        <w:t xml:space="preserve">   plasmodesmata    </w:t>
      </w:r>
      <w:r>
        <w:t xml:space="preserve">   cytoplastm    </w:t>
      </w:r>
      <w:r>
        <w:t xml:space="preserve">   cytoskeleton    </w:t>
      </w:r>
      <w:r>
        <w:t xml:space="preserve">   microbodies    </w:t>
      </w:r>
      <w:r>
        <w:t xml:space="preserve">   chloroplasts    </w:t>
      </w:r>
      <w:r>
        <w:t xml:space="preserve">   proteins    </w:t>
      </w:r>
      <w:r>
        <w:t xml:space="preserve">   cellmembrane    </w:t>
      </w:r>
      <w:r>
        <w:t xml:space="preserve">   plantcell    </w:t>
      </w:r>
      <w:r>
        <w:t xml:space="preserve">   organelles    </w:t>
      </w:r>
      <w:r>
        <w:t xml:space="preserve">   genes    </w:t>
      </w:r>
      <w:r>
        <w:t xml:space="preserve">   rna    </w:t>
      </w:r>
      <w:r>
        <w:t xml:space="preserve">   dna    </w:t>
      </w:r>
      <w:r>
        <w:t xml:space="preserve">   semipermeable    </w:t>
      </w:r>
      <w:r>
        <w:t xml:space="preserve">   endoplasmicreticulum    </w:t>
      </w:r>
      <w:r>
        <w:t xml:space="preserve">   golgibody    </w:t>
      </w:r>
      <w:r>
        <w:t xml:space="preserve">   ribosome    </w:t>
      </w:r>
      <w:r>
        <w:t xml:space="preserve">   vacuole    </w:t>
      </w:r>
      <w:r>
        <w:t xml:space="preserve">   mitochondria    </w:t>
      </w:r>
      <w:r>
        <w:t xml:space="preserve">   cellwall    </w:t>
      </w:r>
      <w:r>
        <w:t xml:space="preserve">   nucleus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</dc:title>
  <dcterms:created xsi:type="dcterms:W3CDTF">2021-10-11T03:06:04Z</dcterms:created>
  <dcterms:modified xsi:type="dcterms:W3CDTF">2021-10-11T03:06:04Z</dcterms:modified>
</cp:coreProperties>
</file>