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Cell Organelles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 organelle in the cytoplasm of cells that functions in energy production.</w:t>
            </w:r>
          </w:p>
          <w:p>
            <w:pPr>
              <w:keepLines/>
              <w:pStyle w:val="CluesTiny"/>
            </w:pPr>
            <w:r>
              <w:rPr>
                <w:b w:val="true"/>
                <w:bCs w:val="true"/>
              </w:rPr>
              <w:t xml:space="preserve">4. </w:t>
            </w:r>
            <w:r>
              <w:t xml:space="preserve">the definite boundary  that is part of the outer structure of certain cells, as a plant cell.</w:t>
            </w:r>
          </w:p>
          <w:p>
            <w:pPr>
              <w:keepLines/>
              <w:pStyle w:val="CluesTiny"/>
            </w:pPr>
            <w:r>
              <w:rPr>
                <w:b w:val="true"/>
                <w:bCs w:val="true"/>
              </w:rPr>
              <w:t xml:space="preserve">6. </w:t>
            </w:r>
            <w:r>
              <w:t xml:space="preserve">a cell organelle containing enzymes that digest particles and that disintegrate the cell after its death.</w:t>
            </w:r>
          </w:p>
          <w:p>
            <w:pPr>
              <w:keepLines/>
              <w:pStyle w:val="CluesTiny"/>
            </w:pPr>
            <w:r>
              <w:rPr>
                <w:b w:val="true"/>
                <w:bCs w:val="true"/>
              </w:rPr>
              <w:t xml:space="preserve">10. </w:t>
            </w:r>
            <w:r>
              <w:t xml:space="preserve">the material or protoplasm within a living cell, excluding the nucleus.</w:t>
            </w:r>
          </w:p>
          <w:p>
            <w:pPr>
              <w:keepLines/>
              <w:pStyle w:val="CluesTiny"/>
            </w:pPr>
            <w:r>
              <w:rPr>
                <w:b w:val="true"/>
                <w:bCs w:val="true"/>
              </w:rPr>
              <w:t xml:space="preserve">11. </w:t>
            </w:r>
            <w:r>
              <w:t xml:space="preserve">a membrane-bound cavity within a cell, often containing a watery liquid or secretion.</w:t>
            </w:r>
          </w:p>
        </w:tc>
        <w:tc>
          <w:p>
            <w:pPr>
              <w:pStyle w:val="CluesTiny"/>
            </w:pPr>
            <w:r>
              <w:rPr>
                <w:b w:val="true"/>
                <w:bCs w:val="true"/>
              </w:rPr>
              <w:t xml:space="preserve">Down</w:t>
            </w:r>
          </w:p>
          <w:p>
            <w:pPr>
              <w:keepLines/>
              <w:pStyle w:val="CluesTiny"/>
            </w:pPr>
            <w:r>
              <w:rPr>
                <w:b w:val="true"/>
                <w:bCs w:val="true"/>
              </w:rPr>
              <w:t xml:space="preserve">1. </w:t>
            </w:r>
            <w:r>
              <w:t xml:space="preserve">a network of tubular membranes within the cytoplasm of the cell, occurring either with a smooth surface (smooth ER) or studded with ribosomes (rough ER), involved in the transport of materials.</w:t>
            </w:r>
          </w:p>
          <w:p>
            <w:pPr>
              <w:keepLines/>
              <w:pStyle w:val="CluesTiny"/>
            </w:pPr>
            <w:r>
              <w:rPr>
                <w:b w:val="true"/>
                <w:bCs w:val="true"/>
              </w:rPr>
              <w:t xml:space="preserve">2. </w:t>
            </w:r>
            <w:r>
              <w:t xml:space="preserve">found in most living eukaryotic cells, directing their growth, metabolism, and reproduction, and functioning in the transmission of genic characters.</w:t>
            </w:r>
          </w:p>
          <w:p>
            <w:pPr>
              <w:keepLines/>
              <w:pStyle w:val="CluesTiny"/>
            </w:pPr>
            <w:r>
              <w:rPr>
                <w:b w:val="true"/>
                <w:bCs w:val="true"/>
              </w:rPr>
              <w:t xml:space="preserve">5. </w:t>
            </w:r>
            <w:r>
              <w:t xml:space="preserve">a tiny, somewhat mitten-shaped organelle occurring in great numbers,functioning as the site of protein manufacture.</w:t>
            </w:r>
          </w:p>
          <w:p>
            <w:pPr>
              <w:keepLines/>
              <w:pStyle w:val="CluesTiny"/>
            </w:pPr>
            <w:r>
              <w:rPr>
                <w:b w:val="true"/>
                <w:bCs w:val="true"/>
              </w:rPr>
              <w:t xml:space="preserve">7. </w:t>
            </w:r>
            <w:r>
              <w:t xml:space="preserve">the semipermeable coating enclosing the cytoplasm of a cell.</w:t>
            </w:r>
          </w:p>
          <w:p>
            <w:pPr>
              <w:keepLines/>
              <w:pStyle w:val="CluesTiny"/>
            </w:pPr>
            <w:r>
              <w:rPr>
                <w:b w:val="true"/>
                <w:bCs w:val="true"/>
              </w:rPr>
              <w:t xml:space="preserve">8. </w:t>
            </w:r>
            <w:r>
              <w:t xml:space="preserve">a plastid containing chlorophyll.</w:t>
            </w:r>
          </w:p>
          <w:p>
            <w:pPr>
              <w:keepLines/>
              <w:pStyle w:val="CluesTiny"/>
            </w:pPr>
            <w:r>
              <w:rPr>
                <w:b w:val="true"/>
                <w:bCs w:val="true"/>
              </w:rPr>
              <w:t xml:space="preserve">9. </w:t>
            </w:r>
            <w:r>
              <w:t xml:space="preserve">an organelle, consisting of layers of flattened sacs, that takes up and processes secretory and synthetic products from the endoplasmic reticulum and then either releases the finished products into various parts of the cell cytoplasm or secretes them to the outside of the cell.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Organelles</dc:title>
  <dcterms:created xsi:type="dcterms:W3CDTF">2021-10-11T03:06:07Z</dcterms:created>
  <dcterms:modified xsi:type="dcterms:W3CDTF">2021-10-11T03:06:07Z</dcterms:modified>
</cp:coreProperties>
</file>