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packages proteins for transport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organelle that manages or controls all the cell functions in a eukaryotic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dna in the nucleus of eukaryotic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digests excess or worn-out cell parts, food particles and invading viruses or bacteria?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firm protective structure that gives the cell its shape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hollow tubes which provides support for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hair-like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sites of protein 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membrane surrounding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transports materials within the cell?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jelly-like substance in the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 usable form of energy for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where ribosomes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organelle is closely stacked and in flattened sacs for plants only?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a cell stores material within the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contains chlorophyll which traps energy from sunlight and gives plants their green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whip-like structures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2021-10-11T03:06:09Z</dcterms:created>
  <dcterms:modified xsi:type="dcterms:W3CDTF">2021-10-11T03:06:09Z</dcterms:modified>
</cp:coreProperties>
</file>