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cell with chloroplasts and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transport proteins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Removes waste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protein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Performs photosynthesis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Powerhouse of the cell, makes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ribosomes inside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what enters and leaves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food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all of the cell's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protein that 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Shapes and supports the plant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2021-10-11T03:04:34Z</dcterms:created>
  <dcterms:modified xsi:type="dcterms:W3CDTF">2021-10-11T03:04:34Z</dcterms:modified>
</cp:coreProperties>
</file>