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double membrane that surrounds the nucleus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 bound sac that contains materials involved in transport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 where ribosomes are made, synthesized and partially assembled, located in the nucleus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water and nutrients for the cell; very large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structure that surrounds the cells of plants and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that functions in the synthesis of proteins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membrane bound structure that is the basic unit of life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"skeleton" of the cell; network of long protein strands in the cytosol that helps support the cell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Powerhouse of the cell; produces energy (ATP) from oxygen and sugar (cellular respiration)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several bodies with a specialized function that is suspended in the cytosol of the cell; small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internal membrane system in which components of cell membrane and some proteins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that contains the DNA and controls the processes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membranes that modifies and packages proteins for export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lipid bilayr that forms the outer boundary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containing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whip-like tails found in one-celled organisms to aid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jelly-like substance that hold the cell organelles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2022-08-02T21:35:38Z</dcterms:created>
  <dcterms:modified xsi:type="dcterms:W3CDTF">2022-08-02T21:35:38Z</dcterms:modified>
</cp:coreProperties>
</file>