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ATP energy, makes things through 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glucose in a process called photosynthesis {only in plant cells}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selects things in or out of the cell; protection for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vesicle that transports digestive juices to break down dead or foreign objects {only in plant cells}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storage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jelly like substance in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packages &amp; transports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molecules; if has ribosomes it does the folding of the proteins. it it has a smooth ER, it detoxifies &amp; makes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protection {only in plant cells}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a genetic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2021-10-11T03:06:22Z</dcterms:created>
  <dcterms:modified xsi:type="dcterms:W3CDTF">2021-10-11T03:06:22Z</dcterms:modified>
</cp:coreProperties>
</file>