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powerhouse of the cell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storage vesicle used for storing water, food,minerals,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clean up the cell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Boss of all Cells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holds the cell organelles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Photosynthesis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and protects the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Makes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highway of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that aid in the cell division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2021-10-11T03:04:40Z</dcterms:created>
  <dcterms:modified xsi:type="dcterms:W3CDTF">2021-10-11T03:04:40Z</dcterms:modified>
</cp:coreProperties>
</file>