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plant cells and 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component that fills the cell and contains dissolved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cell with membrane bound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 bound fluid filled space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onganelle of interconnecting membrane sheets that assist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structural unit of all life forms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site for RNA and protein to create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organelle that contains digestive enzymes and recycles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Consists of cytosol and the organelles floating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that is the site of cellular respiration, releasing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cell that lacks a membrane bound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 around all cells that regulates the movement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of membranes that package and store substances into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microtubles and microfilaments that support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that turns amino acids into complex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specialised structure within a cell that has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pigment found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organlle that contains DNA and coordinates cellular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2021-10-11T03:06:25Z</dcterms:created>
  <dcterms:modified xsi:type="dcterms:W3CDTF">2021-10-11T03:06:25Z</dcterms:modified>
</cp:coreProperties>
</file>