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Darkly stained, is in the nucleus, and it aids in protein formation and RNA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microscopic channels which traverse plant cell walls and enables transport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found in the endoplasmic reticulum. The aid in the help of manufacturing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fibers made of micro-tubule and micro-filament, give support and maintains shape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Membrane bound organelles containing digestive enzymes. They break down waste products and detoxify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network of interconnecting membrane tunnels. can sometimes be covered in ribsosmes to give it a "rough"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rigid layer that surrounds the plant cells. It is located on the outside of the cell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semi-fluid inside the nucleus, contains genetic information and the nucleolus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Storage organelles, store starch for synthesis of fatty acids and terpenes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porous double membrane layer surrounding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organelles for storage. In plant cells they perform fuctions of secretion, excretion and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odiative enzymes, and helps with lipid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elongated or disc-shaped organelle containing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largest organs of the cell, also known as the powerhouse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body located near the nucleus, centrioles are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Flattened stacks of membrane bound sacs. They function as a packaging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most outer lighting of the cell and it encloses all of the other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membrane bound organelle, and round in shape. most of the cells activities are directed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fluid substance that fills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like structures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2021-10-11T03:04:51Z</dcterms:created>
  <dcterms:modified xsi:type="dcterms:W3CDTF">2021-10-11T03:04:51Z</dcterms:modified>
</cp:coreProperties>
</file>