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supply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water or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builders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break-down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filling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directs all activities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ribosomes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proteins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lets things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determine what proteins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enclosure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conduct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2021-10-11T03:04:58Z</dcterms:created>
  <dcterms:modified xsi:type="dcterms:W3CDTF">2021-10-11T03:04:58Z</dcterms:modified>
</cp:coreProperties>
</file>