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rigid frame around plant cells that give strength and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paired structures responsible for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network of fibers that support the structure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responsible for protein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membrane enclosed sac in charge of transport of materials throughout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Porous membrane around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gel like substance organelles are suspended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powerhouse of the cell responsible for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contain chlorophyll and is the site for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protective barrier important in transport of materials in and out of a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tubules from the nuclear envelope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membrane bound sac used for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flat stack of membranes that packages and transports materials from the 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membrane enclosed sac filled with water, nutrients or secretions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</dc:title>
  <dcterms:created xsi:type="dcterms:W3CDTF">2021-10-11T03:06:27Z</dcterms:created>
  <dcterms:modified xsi:type="dcterms:W3CDTF">2021-10-11T03:06:27Z</dcterms:modified>
</cp:coreProperties>
</file>