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type that contains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factor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next to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the green color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Packages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Jelly-like substance between the cell membrane and nuclues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plant and bacterial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what goes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Proteins are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2021-10-11T03:05:00Z</dcterms:created>
  <dcterms:modified xsi:type="dcterms:W3CDTF">2021-10-11T03:05:00Z</dcterms:modified>
</cp:coreProperties>
</file>