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"Hey, I'm Dot cause I'm really small, but I make plenty of protein!"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"I'm Chloe and I love to travel, but you will never find me in a animal cell city. I shop for the best sunlight in the area to make food for the city."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"Hey, I'm Mitch. The organelles always call me the party animal of cell city, but in reality, I just have a lot of energy!"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"My brother, Rough ER, and I are the best  in the city! I'm not a bus driver though because I don't like that girl, Dot and her friends!"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"I'm like the glue that holds the cell in place. I don't know what they'd do without me!"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"I'm cell city's bus driver! I transport materials throughout the city. My number one rider is Dot!"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"Oh, no! You can't come in! Oh, you? Right this way!"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"I'm Lenny. Unfortunately, I'm the city's mortuary owner. When an organelle dies, it's my job to digest them and their waste."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"I'm the cell city mailman. I process, package, and sort all of the city's program."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"Sometimes, the city's cell membrane doesn't always do it's job right, so that's where I come in. Before they get to him, they got get through me!"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"Vicky here! I work at the grocery store here in cell city. I keep all the proteins until organelles come and pick them up!"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2021-10-11T03:05:02Z</dcterms:created>
  <dcterms:modified xsi:type="dcterms:W3CDTF">2021-10-11T03:05:02Z</dcterms:modified>
</cp:coreProperties>
</file>