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organelle is the boss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organelle could be compared to a post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organelle is like a janitor.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organelle is like a highway inside a cell, with ribosomes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organelle is like a highway in a cell, without ribosomes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compare this organelle to a security door for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compare this organelle to a storage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organelle could be compared to a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organelle is the power plant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organelle is like a restaurant in a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2021-10-11T03:05:04Z</dcterms:created>
  <dcterms:modified xsi:type="dcterms:W3CDTF">2021-10-11T03:05:04Z</dcterms:modified>
</cp:coreProperties>
</file>