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fluid fills up most of the space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lash-like structure that allows the cell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Modifies and refines proteins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cell organism with no nucleus or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structures that carry out certain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Transports materials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structure is only found on plant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Cellular Respiration takes place in this organelle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for cells are made from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with cells that contain a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is usually found on the Endoplasmic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autotrophic cells contain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cell is allow certain things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control center of the cell that also 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oar-like structure, similar to flagellum but moves the cell differently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2021-10-11T03:05:17Z</dcterms:created>
  <dcterms:modified xsi:type="dcterms:W3CDTF">2021-10-11T03:05:17Z</dcterms:modified>
</cp:coreProperties>
</file>