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Cell Organelles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_________ are small structures made of RNA and protein that function in protein synthesis to create proteins for the cell out of amino acids.  They are formed in the nucleolus and found floating in the cytoplasm or attached to the rough endoplasmic reticulum.  </w:t>
            </w:r>
          </w:p>
          <w:p>
            <w:pPr>
              <w:keepLines/>
              <w:pStyle w:val="CluesTiny"/>
            </w:pPr>
            <w:r>
              <w:rPr>
                <w:b w:val="true"/>
                <w:bCs w:val="true"/>
              </w:rPr>
              <w:t xml:space="preserve">9. </w:t>
            </w:r>
            <w:r>
              <w:t xml:space="preserve">The _____________ is a semipermeable barrier composed of a  lipid bilayer that surrounds and protects the cell.</w:t>
            </w:r>
          </w:p>
          <w:p>
            <w:pPr>
              <w:keepLines/>
              <w:pStyle w:val="CluesTiny"/>
            </w:pPr>
            <w:r>
              <w:rPr>
                <w:b w:val="true"/>
                <w:bCs w:val="true"/>
              </w:rPr>
              <w:t xml:space="preserve">10. </w:t>
            </w:r>
            <w:r>
              <w:t xml:space="preserve">The _______ contains the genetic material called DNA that is responsible for controlling and directing all cell activities.</w:t>
            </w:r>
          </w:p>
          <w:p>
            <w:pPr>
              <w:keepLines/>
              <w:pStyle w:val="CluesTiny"/>
            </w:pPr>
            <w:r>
              <w:rPr>
                <w:b w:val="true"/>
                <w:bCs w:val="true"/>
              </w:rPr>
              <w:t xml:space="preserve">11. </w:t>
            </w:r>
            <w:r>
              <w:t xml:space="preserve">The _________ is the gel-like substance that fills the cell outside the nucleus.  All of the cell's organelles are held and located within it.</w:t>
            </w:r>
          </w:p>
          <w:p>
            <w:pPr>
              <w:keepLines/>
              <w:pStyle w:val="CluesTiny"/>
            </w:pPr>
            <w:r>
              <w:rPr>
                <w:b w:val="true"/>
                <w:bCs w:val="true"/>
              </w:rPr>
              <w:t xml:space="preserve">12. </w:t>
            </w:r>
            <w:r>
              <w:t xml:space="preserve">________ are long, tail-like structures found on the outside of an animal cell.</w:t>
            </w:r>
          </w:p>
          <w:p>
            <w:pPr>
              <w:keepLines/>
              <w:pStyle w:val="CluesTiny"/>
            </w:pPr>
            <w:r>
              <w:rPr>
                <w:b w:val="true"/>
                <w:bCs w:val="true"/>
              </w:rPr>
              <w:t xml:space="preserve">14. </w:t>
            </w:r>
            <w:r>
              <w:t xml:space="preserve">The _________ is a rigid semipermeable structure made out of the protein cellulose that surrounds a plant cell.</w:t>
            </w:r>
          </w:p>
          <w:p>
            <w:pPr>
              <w:keepLines/>
              <w:pStyle w:val="CluesTiny"/>
            </w:pPr>
            <w:r>
              <w:rPr>
                <w:b w:val="true"/>
                <w:bCs w:val="true"/>
              </w:rPr>
              <w:t xml:space="preserve">15. </w:t>
            </w:r>
            <w:r>
              <w:t xml:space="preserve">The ____________________________ is a structure that is composed of membranes that is responsible for synthesizing steroids within cells and breaking down toxins in the liver.</w:t>
            </w:r>
          </w:p>
          <w:p>
            <w:pPr>
              <w:keepLines/>
              <w:pStyle w:val="CluesTiny"/>
            </w:pPr>
            <w:r>
              <w:rPr>
                <w:b w:val="true"/>
                <w:bCs w:val="true"/>
              </w:rPr>
              <w:t xml:space="preserve">16. </w:t>
            </w:r>
            <w:r>
              <w:t xml:space="preserve">The ___________________________ is a structure composed of membranes covered in ribosomes to synthesize proteins and compounds for the cell.</w:t>
            </w:r>
          </w:p>
        </w:tc>
        <w:tc>
          <w:p>
            <w:pPr>
              <w:pStyle w:val="CluesTiny"/>
            </w:pPr>
            <w:r>
              <w:rPr>
                <w:b w:val="true"/>
                <w:bCs w:val="true"/>
              </w:rPr>
              <w:t xml:space="preserve">Down</w:t>
            </w:r>
          </w:p>
          <w:p>
            <w:pPr>
              <w:keepLines/>
              <w:pStyle w:val="CluesTiny"/>
            </w:pPr>
            <w:r>
              <w:rPr>
                <w:b w:val="true"/>
                <w:bCs w:val="true"/>
              </w:rPr>
              <w:t xml:space="preserve">1. </w:t>
            </w:r>
            <w:r>
              <w:t xml:space="preserve">The ____________, AKA the "Powerhouses of the cell," are structures that supply energy for the cell.</w:t>
            </w:r>
          </w:p>
          <w:p>
            <w:pPr>
              <w:keepLines/>
              <w:pStyle w:val="CluesTiny"/>
            </w:pPr>
            <w:r>
              <w:rPr>
                <w:b w:val="true"/>
                <w:bCs w:val="true"/>
              </w:rPr>
              <w:t xml:space="preserve">2. </w:t>
            </w:r>
            <w:r>
              <w:t xml:space="preserve">_______ hold water, food, or waste for the cells. Small ones are found in some animal cells while large ones are found in plant cells.</w:t>
            </w:r>
          </w:p>
          <w:p>
            <w:pPr>
              <w:keepLines/>
              <w:pStyle w:val="CluesTiny"/>
            </w:pPr>
            <w:r>
              <w:rPr>
                <w:b w:val="true"/>
                <w:bCs w:val="true"/>
              </w:rPr>
              <w:t xml:space="preserve">3. </w:t>
            </w:r>
            <w:r>
              <w:t xml:space="preserve">____________ are structures found in plant cells that provide the necessary structures for photosynthesis.</w:t>
            </w:r>
          </w:p>
          <w:p>
            <w:pPr>
              <w:keepLines/>
              <w:pStyle w:val="CluesTiny"/>
            </w:pPr>
            <w:r>
              <w:rPr>
                <w:b w:val="true"/>
                <w:bCs w:val="true"/>
              </w:rPr>
              <w:t xml:space="preserve">4. </w:t>
            </w:r>
            <w:r>
              <w:t xml:space="preserve">_________ are digestive structures that help to break down waste and other materials in a cell.</w:t>
            </w:r>
          </w:p>
          <w:p>
            <w:pPr>
              <w:keepLines/>
              <w:pStyle w:val="CluesTiny"/>
            </w:pPr>
            <w:r>
              <w:rPr>
                <w:b w:val="true"/>
                <w:bCs w:val="true"/>
              </w:rPr>
              <w:t xml:space="preserve">5. </w:t>
            </w:r>
            <w:r>
              <w:t xml:space="preserve">__________ are small and function much like organs function in a large organism. They all have a large variety of sizes and functions.</w:t>
            </w:r>
          </w:p>
          <w:p>
            <w:pPr>
              <w:keepLines/>
              <w:pStyle w:val="CluesTiny"/>
            </w:pPr>
            <w:r>
              <w:rPr>
                <w:b w:val="true"/>
                <w:bCs w:val="true"/>
              </w:rPr>
              <w:t xml:space="preserve">7. </w:t>
            </w:r>
            <w:r>
              <w:t xml:space="preserve">_____ are short and numerous hair-like structures found on the outside of an animal cell.</w:t>
            </w:r>
          </w:p>
          <w:p>
            <w:pPr>
              <w:keepLines/>
              <w:pStyle w:val="CluesTiny"/>
            </w:pPr>
            <w:r>
              <w:rPr>
                <w:b w:val="true"/>
                <w:bCs w:val="true"/>
              </w:rPr>
              <w:t xml:space="preserve">8. </w:t>
            </w:r>
            <w:r>
              <w:t xml:space="preserve">The ________ is a small structure found within the nucleus that functions to produce ribosomes for the cell.</w:t>
            </w:r>
          </w:p>
          <w:p>
            <w:pPr>
              <w:keepLines/>
              <w:pStyle w:val="CluesTiny"/>
            </w:pPr>
            <w:r>
              <w:rPr>
                <w:b w:val="true"/>
                <w:bCs w:val="true"/>
              </w:rPr>
              <w:t xml:space="preserve">13. </w:t>
            </w:r>
            <w:r>
              <w:t xml:space="preserve">____________ are structures that take the form of stacks of membranes. They function to pack and modify proteins for exportation outside of the cell. These structures also function to form the vesicles that are used in active transport.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 Organelles</dc:title>
  <dcterms:created xsi:type="dcterms:W3CDTF">2021-10-11T03:05:24Z</dcterms:created>
  <dcterms:modified xsi:type="dcterms:W3CDTF">2021-10-11T03:05:24Z</dcterms:modified>
</cp:coreProperties>
</file>