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cell that lacks a nucleus and membrane bound organelle.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smallest unicellular organisms that are prokaryotic.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Plants and Animal cells are classified as what type of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Gives and makes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cell without  chloroplast, cell wall, and central vacuole.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plastid that contains chlorophyll and in which photosynthesis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cell that has chloroplast, cell wall, and a central vacuole.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substance that hold all the organelles 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cellular energy through Cellular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Blocks unwanted molecules from coming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control center containing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 the structure.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2021-10-11T03:05:26Z</dcterms:created>
  <dcterms:modified xsi:type="dcterms:W3CDTF">2021-10-11T03:05:26Z</dcterms:modified>
</cp:coreProperties>
</file>