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tail-like structure responsible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is own DNA, responsible for releasing energy stored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serves as a pathway for transport of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water, food,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movement into and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jelly-like substance that supports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threadlike genetic material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thinnest protein strands that are part of the cytoskeleton, make up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hair-like structures responsible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thickest protein strands that are part of the cytoskeleton, make of cilia/flagella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layer made of cellulose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cell division of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center of cell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and modifies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what moves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in membrane that allows materials to move in or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vessicle that contains digestive chemicals in animal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2021-10-11T03:05:33Z</dcterms:created>
  <dcterms:modified xsi:type="dcterms:W3CDTF">2021-10-11T03:05:33Z</dcterms:modified>
</cp:coreProperties>
</file>