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devide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membranes to move proteins through the cell, no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membranes to move proteins through the cell,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threadlike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water or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filled with didestive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sunlight into glucose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sac-like membrane where proteins are packed stores or 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cells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 is converted to energy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or protoplasm within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prvides support only plants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2021-10-11T03:05:40Z</dcterms:created>
  <dcterms:modified xsi:type="dcterms:W3CDTF">2021-10-11T03:05:40Z</dcterms:modified>
</cp:coreProperties>
</file>