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Organelles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Using energy to help make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Gives a plant support and structure?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up of one cell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individual animal, plant or a single celled life form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 that is known as "the brain"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similar tissues work together to form a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gel-like substance?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known as the "mini organ"?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helps clean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uses oxygen to turn sugar into ATP energy?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doesn't have a nucleus or complex organs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process creates energy from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organ that controls what goes in and out?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several organs work together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several cells work together to form a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can be unicellular or multicellular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Chloroplast uses energy to help make what process?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smallest unit of living things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organ that can be made up of two or more cells?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 </dc:title>
  <dcterms:created xsi:type="dcterms:W3CDTF">2021-10-11T03:05:46Z</dcterms:created>
  <dcterms:modified xsi:type="dcterms:W3CDTF">2021-10-11T03:05:46Z</dcterms:modified>
</cp:coreProperties>
</file>