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"powerhouse"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 and packages protiens for distribution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clear, jelly-like fluid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Breaksdown things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nucleus or membrance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food, water, and water 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nucleus and membrane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what comes in and out of the cell.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brick wall."  The outer layer of  a plant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with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unit of a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center of the 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2021-10-11T03:05:49Z</dcterms:created>
  <dcterms:modified xsi:type="dcterms:W3CDTF">2021-10-11T03:05:49Z</dcterms:modified>
</cp:coreProperties>
</file>