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concentration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Moves molecules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proteins and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the nucleus and contains the parts that make up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destroy harmful bacteria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Processes and bundles macromolecules like proteins and lipids as they are synthesized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Higher concentration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basic principles of Biology and has 3 basic components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cellular products likes hormones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the assembily of many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net movement of the particles of a substance from where they are more concentrated to where they are less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large quantities of energy into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Lets certain things in the cell that it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Transports vesicles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passive transport of water across a selectively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Lower concentration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found and plant cells and consists of three layers</w:t>
            </w:r>
          </w:p>
        </w:tc>
      </w:tr>
    </w:tbl>
    <w:p>
      <w:pPr>
        <w:pStyle w:val="WordBankLarge"/>
      </w:pPr>
      <w:r>
        <w:t xml:space="preserve">   cytoskeleton    </w:t>
      </w:r>
      <w:r>
        <w:t xml:space="preserve">   lysosome    </w:t>
      </w:r>
      <w:r>
        <w:t xml:space="preserve">   vacuole    </w:t>
      </w:r>
      <w:r>
        <w:t xml:space="preserve">   Osmosis    </w:t>
      </w:r>
      <w:r>
        <w:t xml:space="preserve">   Mitochondria    </w:t>
      </w:r>
      <w:r>
        <w:t xml:space="preserve">   Isotonic    </w:t>
      </w:r>
      <w:r>
        <w:t xml:space="preserve">   Vesicle    </w:t>
      </w:r>
      <w:r>
        <w:t xml:space="preserve">   cell theory    </w:t>
      </w:r>
      <w:r>
        <w:t xml:space="preserve">   nucleolus    </w:t>
      </w:r>
      <w:r>
        <w:t xml:space="preserve">   Diffusion    </w:t>
      </w:r>
      <w:r>
        <w:t xml:space="preserve">   hypertonic    </w:t>
      </w:r>
      <w:r>
        <w:t xml:space="preserve">   plasma membrane    </w:t>
      </w:r>
      <w:r>
        <w:t xml:space="preserve">   Smooth Endoplasmic reticulum    </w:t>
      </w:r>
      <w:r>
        <w:t xml:space="preserve">   Golgi apparatus    </w:t>
      </w:r>
      <w:r>
        <w:t xml:space="preserve">   Rough Endoplasmic Reticulum    </w:t>
      </w:r>
      <w:r>
        <w:t xml:space="preserve">   ribosomes    </w:t>
      </w:r>
      <w:r>
        <w:t xml:space="preserve">   hypotonic    </w:t>
      </w:r>
      <w:r>
        <w:t xml:space="preserve">   nucleus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2021-10-11T03:06:02Z</dcterms:created>
  <dcterms:modified xsi:type="dcterms:W3CDTF">2021-10-11T03:06:02Z</dcterms:modified>
</cp:coreProperties>
</file>