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cell can be multicellular or unicellular, considered larger and more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Tough, rigid outer layer that provides support to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hollow network of tiny tubes that make and store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are the basic unit of structure and function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living things are compsed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cell is unicellular, considered smaller and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Scienctist that studifed cell division and concluded that cells come from preexisting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captures energy from sunlight to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is considered the interior of the cell.  It has a gel like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cells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describes the properties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regulates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waste and assist in transporting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Recieves, packages and delivers proteins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that observed cork and called them "cells"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rough ER has ribosomes on its surface but the __________ does not.</w:t>
            </w:r>
          </w:p>
        </w:tc>
      </w:tr>
    </w:tbl>
    <w:p>
      <w:pPr>
        <w:pStyle w:val="WordBankMedium"/>
      </w:pPr>
      <w:r>
        <w:t xml:space="preserve">   Robert Hooke    </w:t>
      </w:r>
      <w:r>
        <w:t xml:space="preserve">   Rudolf Virchow    </w:t>
      </w:r>
      <w:r>
        <w:t xml:space="preserve">   cell theory    </w:t>
      </w:r>
      <w:r>
        <w:t xml:space="preserve">   cells    </w:t>
      </w:r>
      <w:r>
        <w:t xml:space="preserve">   life    </w:t>
      </w:r>
      <w:r>
        <w:t xml:space="preserve">   prokaryotes    </w:t>
      </w:r>
      <w:r>
        <w:t xml:space="preserve">   eukaryotes    </w:t>
      </w:r>
      <w:r>
        <w:t xml:space="preserve">   DNA    </w:t>
      </w:r>
      <w:r>
        <w:t xml:space="preserve">   cytoplasm    </w:t>
      </w:r>
      <w:r>
        <w:t xml:space="preserve">   cell membrane    </w:t>
      </w:r>
      <w:r>
        <w:t xml:space="preserve">   endoplasmic reticulum    </w:t>
      </w:r>
      <w:r>
        <w:t xml:space="preserve">   smooth ER    </w:t>
      </w:r>
      <w:r>
        <w:t xml:space="preserve">   mitochondria    </w:t>
      </w:r>
      <w:r>
        <w:t xml:space="preserve">   chloroplast    </w:t>
      </w:r>
      <w:r>
        <w:t xml:space="preserve">   cell wall    </w:t>
      </w:r>
      <w:r>
        <w:t xml:space="preserve">   Golgi Body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2021-10-11T03:06:06Z</dcterms:created>
  <dcterms:modified xsi:type="dcterms:W3CDTF">2021-10-11T03:06:06Z</dcterms:modified>
</cp:coreProperties>
</file>