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Cytoskeleton    </w:t>
      </w:r>
      <w:r>
        <w:t xml:space="preserve">   Ribosomes    </w:t>
      </w:r>
      <w:r>
        <w:t xml:space="preserve">   Lysosomes    </w:t>
      </w:r>
      <w:r>
        <w:t xml:space="preserve">   Vesicles    </w:t>
      </w:r>
      <w:r>
        <w:t xml:space="preserve">   Rough ER    </w:t>
      </w:r>
      <w:r>
        <w:t xml:space="preserve">   Smooth ER    </w:t>
      </w:r>
      <w:r>
        <w:t xml:space="preserve">   Chloroplast    </w:t>
      </w:r>
      <w:r>
        <w:t xml:space="preserve">   Golgi Bodies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Cell Membrane    </w:t>
      </w:r>
      <w:r>
        <w:t xml:space="preserve">   Cytoplasm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2021-10-11T03:04:38Z</dcterms:created>
  <dcterms:modified xsi:type="dcterms:W3CDTF">2021-10-11T03:04:38Z</dcterms:modified>
</cp:coreProperties>
</file>