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outer layer of both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gel like substance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build and repair the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stores water, food and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gives energy to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protein that builds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smooth and rough part of the outer membrane 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outer layer of a plant cell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control center of the cell called ?</w:t>
            </w:r>
          </w:p>
        </w:tc>
      </w:tr>
    </w:tbl>
    <w:p>
      <w:pPr>
        <w:pStyle w:val="WordBankLarge"/>
      </w:pPr>
      <w:r>
        <w:t xml:space="preserve">   cytoplasm    </w:t>
      </w:r>
      <w:r>
        <w:t xml:space="preserve">   Vacoule    </w:t>
      </w:r>
      <w:r>
        <w:t xml:space="preserve">   Mitochondrion    </w:t>
      </w:r>
      <w:r>
        <w:t xml:space="preserve">   Chloroplasts    </w:t>
      </w:r>
      <w:r>
        <w:t xml:space="preserve">   Cell wall    </w:t>
      </w:r>
      <w:r>
        <w:t xml:space="preserve">   Golgi Apparatus    </w:t>
      </w:r>
      <w:r>
        <w:t xml:space="preserve">   Cell Membrane     </w:t>
      </w:r>
      <w:r>
        <w:t xml:space="preserve">   Endoplasmic Reticulum    </w:t>
      </w:r>
      <w:r>
        <w:t xml:space="preserve">   Ribosomes    </w:t>
      </w:r>
      <w:r>
        <w:t xml:space="preserve">   Nucleus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Crossword</dc:title>
  <dcterms:created xsi:type="dcterms:W3CDTF">2021-10-11T03:05:50Z</dcterms:created>
  <dcterms:modified xsi:type="dcterms:W3CDTF">2021-10-11T03:05:50Z</dcterms:modified>
</cp:coreProperties>
</file>