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Organelles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Flexible covering that protects the cell from the outside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organelle in which chemical reactions release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 food for plants during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fluid inside a cell that contains salt and other molecules, and holds organelles in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Site of protein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Prepares proteins for specific jobs then packages the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Sacklike structure that store food, water, and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Core of a cell and directs cell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Helps break down and recycle cellular components (cell trash)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organelle that makes lipids and helps remove harmful substances from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Threadlike protein joined together that makes a frame work, and helps a cell move.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makes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organelle that makes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stiff structure outside the cell membrane of plant cells that provides structure and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tiny, membrane-bound ball-like structures that transport substances from one area of a cell to another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Organelles Crossword</dc:title>
  <dcterms:created xsi:type="dcterms:W3CDTF">2021-10-11T03:06:18Z</dcterms:created>
  <dcterms:modified xsi:type="dcterms:W3CDTF">2021-10-11T03:06:18Z</dcterms:modified>
</cp:coreProperties>
</file>