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Modifies, stores, and packages materials for delivery around the cell in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Transportation system in animal and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that helps cells with reproduction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plant cells and helps cells with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 outermost layer found in baceria and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enzymes and structure to bacteria, plant,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fluid filled sac, mostly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selectively permeable layer found in bacteria, plant,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"trash collecter" in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energy for the cell in plant and 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proteins inside bacteria, plant,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ribosomes inside the nucleus in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of the cell, not found in prokaryotic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Crossword</dc:title>
  <dcterms:created xsi:type="dcterms:W3CDTF">2021-10-11T03:04:56Z</dcterms:created>
  <dcterms:modified xsi:type="dcterms:W3CDTF">2021-10-11T03:04:56Z</dcterms:modified>
</cp:coreProperties>
</file>