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Organelles: Structure and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Jelly-like material the organelles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all cell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water, food, and waste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Manufactures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the movement of materials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canals used to transport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useful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Manufactures proteins for the cell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DNA and is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plants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enzymes which break down food and digest wastes and worm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Rigid structure which provides support and protection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Organelles: Structure and Function </dc:title>
  <dcterms:created xsi:type="dcterms:W3CDTF">2021-10-11T03:05:15Z</dcterms:created>
  <dcterms:modified xsi:type="dcterms:W3CDTF">2021-10-11T03:05:15Z</dcterms:modified>
</cp:coreProperties>
</file>