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 Organelles Vocabulary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Ridged outer layer of a plant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Has passageways that carry proteins and other materials from one part of the cell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Stores food, water, wastes, and other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Uses chemicals to break down food and worn out cell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Captures energy from the sunlight and uses it to produce food in plant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Receives proteins and materials from the endoplasmic reticulum, packages and distributes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Produces the energy a cell needs to carry out its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what comes into and out of a cell; found in both plant and animal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gel-like fluid where the organelles are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Tiny strands inside the nucleus that contains the instructions for directing the cell's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Found inside the nucleus and produces ribosomes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Contains DNA, which controls the functions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Assembles amino acids to create proteins</w:t>
            </w:r>
          </w:p>
        </w:tc>
      </w:tr>
    </w:tbl>
    <w:p>
      <w:pPr>
        <w:pStyle w:val="WordBankMedium"/>
      </w:pPr>
      <w:r>
        <w:t xml:space="preserve">   cell membrane    </w:t>
      </w:r>
      <w:r>
        <w:t xml:space="preserve">   cell wall    </w:t>
      </w:r>
      <w:r>
        <w:t xml:space="preserve">   cytoplasm    </w:t>
      </w:r>
      <w:r>
        <w:t xml:space="preserve">   mitochondria    </w:t>
      </w:r>
      <w:r>
        <w:t xml:space="preserve">   lysosomes    </w:t>
      </w:r>
      <w:r>
        <w:t xml:space="preserve">   vacuoles    </w:t>
      </w:r>
      <w:r>
        <w:t xml:space="preserve">   golgi bodies    </w:t>
      </w:r>
      <w:r>
        <w:t xml:space="preserve">   chloroplasts    </w:t>
      </w:r>
      <w:r>
        <w:t xml:space="preserve">   endoplasmic reticulum    </w:t>
      </w:r>
      <w:r>
        <w:t xml:space="preserve">   ribosomes    </w:t>
      </w:r>
      <w:r>
        <w:t xml:space="preserve">   nucleus    </w:t>
      </w:r>
      <w:r>
        <w:t xml:space="preserve">   chromatin    </w:t>
      </w:r>
      <w:r>
        <w:t xml:space="preserve">   nucleolus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Organelles Vocabulary Puzzle</dc:title>
  <dcterms:created xsi:type="dcterms:W3CDTF">2021-10-11T03:06:20Z</dcterms:created>
  <dcterms:modified xsi:type="dcterms:W3CDTF">2021-10-11T03:06:20Z</dcterms:modified>
</cp:coreProperties>
</file>