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semipermeable membrane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 organelle present in most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organelle found in large numbers in most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rigid layer of polysaccharides lying outside the plasma membrane of the cells of plants, fungi,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single-celled organism which has neither a distinct nucleus with a membrane nor other specialized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another packaging organelle like the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 whose cells contain a nucleus surrounded by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Theory that states that cells are the basic units of structure and function in living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of membranous tubules within the cytoplasm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 of materials within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cell structure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(in green plant cells) 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or protoplasm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sphere-shaped structure within the cytoplasm of a cell that is composed of RNA and protein and is the 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structural and functional unit of an organism,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and Functions</dc:title>
  <dcterms:created xsi:type="dcterms:W3CDTF">2022-09-03T17:03:48Z</dcterms:created>
  <dcterms:modified xsi:type="dcterms:W3CDTF">2022-09-03T17:03:48Z</dcterms:modified>
</cp:coreProperties>
</file>