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and Plasma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meaning "water attracting"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trapping pigment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a carbohydrate attached to a lipid in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component plus the organelles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void (dumping site)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Organelle involved in the transport and packaging of proteins within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used when a carbohydrate attaches to a protein in the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Site of protein production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Rigid structure made of cellulose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lipid that is the major component of the plasma (cell)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involved in the packaging of proteins for movement out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 component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Boundary that regulates the inputs and outputs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Considered to be the 'brain'of a cell that houses genetic material (DNA)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meaning "water repelling"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Site of cell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Component of the cell membrane that aids in facilitated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Organelle involved in the breakdown of debris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and Plasma Membrane</dc:title>
  <dcterms:created xsi:type="dcterms:W3CDTF">2021-10-11T03:05:52Z</dcterms:created>
  <dcterms:modified xsi:type="dcterms:W3CDTF">2021-10-11T03:05:52Z</dcterms:modified>
</cp:coreProperties>
</file>