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Organelles and Their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ribosomes.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Transports materials through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Controls what materials enter and leave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Packages materials for export.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Contains digestive enzymes.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Stores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Gives support to plant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Converts food into ATP.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Controls cells activities and contains DNA.</w:t>
            </w:r>
          </w:p>
        </w:tc>
      </w:tr>
    </w:tbl>
    <w:p>
      <w:pPr>
        <w:pStyle w:val="WordBankMedium"/>
      </w:pPr>
      <w:r>
        <w:t xml:space="preserve">   Nucleus    </w:t>
      </w:r>
      <w:r>
        <w:t xml:space="preserve">   Nucleolus    </w:t>
      </w:r>
      <w:r>
        <w:t xml:space="preserve">   Ribosomes     </w:t>
      </w:r>
      <w:r>
        <w:t xml:space="preserve">   Mitochondria     </w:t>
      </w:r>
      <w:r>
        <w:t xml:space="preserve">   Chloroplast    </w:t>
      </w:r>
      <w:r>
        <w:t xml:space="preserve">   Endoplasmic Reticulum     </w:t>
      </w:r>
      <w:r>
        <w:t xml:space="preserve">   Golgi    </w:t>
      </w:r>
      <w:r>
        <w:t xml:space="preserve">   Lysosomes    </w:t>
      </w:r>
      <w:r>
        <w:t xml:space="preserve">   Vacuole    </w:t>
      </w:r>
      <w:r>
        <w:t xml:space="preserve">   Cell Membrane     </w:t>
      </w:r>
      <w:r>
        <w:t xml:space="preserve">   Cell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 and Their Functions</dc:title>
  <dcterms:created xsi:type="dcterms:W3CDTF">2021-10-11T03:05:29Z</dcterms:created>
  <dcterms:modified xsi:type="dcterms:W3CDTF">2021-10-11T03:05:29Z</dcterms:modified>
</cp:coreProperties>
</file>