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and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ribosome    </w:t>
      </w:r>
      <w:r>
        <w:t xml:space="preserve">   golgi body    </w:t>
      </w:r>
      <w:r>
        <w:t xml:space="preserve">   transport    </w:t>
      </w:r>
      <w:r>
        <w:t xml:space="preserve">   osmosis    </w:t>
      </w:r>
      <w:r>
        <w:t xml:space="preserve">   lysosome    </w:t>
      </w:r>
      <w:r>
        <w:t xml:space="preserve">   cell wall    </w:t>
      </w:r>
      <w:r>
        <w:t xml:space="preserve">   endoplasmic reticulum    </w:t>
      </w:r>
      <w:r>
        <w:t xml:space="preserve">   vacuole    </w:t>
      </w:r>
      <w:r>
        <w:t xml:space="preserve">   plasma membrane    </w:t>
      </w:r>
      <w:r>
        <w:t xml:space="preserve">   nucleus    </w:t>
      </w:r>
      <w:r>
        <w:t xml:space="preserve">   mitochondria    </w:t>
      </w:r>
      <w:r>
        <w:t xml:space="preserve">   cytoplasm    </w:t>
      </w:r>
      <w:r>
        <w:t xml:space="preserve">   chloroplast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and Transport</dc:title>
  <dcterms:created xsi:type="dcterms:W3CDTF">2021-10-11T03:06:16Z</dcterms:created>
  <dcterms:modified xsi:type="dcterms:W3CDTF">2021-10-11T03:06:16Z</dcterms:modified>
</cp:coreProperties>
</file>