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 and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wide range of functions including carbohydrate and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reproduction and control of cellular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carbon storage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Structural support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cell contenst, including water, ions, dissolved nutrients, enzymes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Regulates passage of materials into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structures that enable a cel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ribosomes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production is completed; proteins are packages for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cell it's shape and helps the movement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facility for fluid, enzymes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that enable unicellular organisms to move, and anchored ones to move fluid past its cell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 with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enzymes that break down debris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their functions</dc:title>
  <dcterms:created xsi:type="dcterms:W3CDTF">2021-10-11T03:05:04Z</dcterms:created>
  <dcterms:modified xsi:type="dcterms:W3CDTF">2021-10-11T03:05:04Z</dcterms:modified>
</cp:coreProperties>
</file>