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plants and stores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macromolecules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endoplasmic reticulum makes and moves proteins that leave the call and has bound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Holes in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DNA and is known as the "control center"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endoplasmic reticulum has no ribosomes  and it makes lipids, carbs, stores calcium and detoxifies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"power house" generates ATP and is found in both plant and animal cells, contains RNA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"power house" only found in plant cells, produces energy for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extension of the cytoplasm that has sperm like movement, found in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"post office" it receives sends and modifies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Network of fibers throughout the cytoplasm, used for transportation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extension of the cytoplasm that has back and forth movements, found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types of cells are small, have no membrane bound organelles and are found in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hydrogen peroxide and breaks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types of cells have a nucleus, membrane bound organelles, they're big and they're found in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2021-10-11T03:06:13Z</dcterms:created>
  <dcterms:modified xsi:type="dcterms:W3CDTF">2021-10-11T03:06:13Z</dcterms:modified>
</cp:coreProperties>
</file>