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Organelles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Gives protection, support, and shape to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jelly like structure that contains dissolved molecular building blocks.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Organelles that carry out photosynthesis. Converts solar energy into chemical energy through photosynthesis.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Makes lipids fat.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Tiny organelles that link amino acids together to form proteins.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Interconnected network of thin folded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Holds water.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Packages and delivers proteins.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Makes tiny organelle essential for making proteins, are assembled, called ribosomes.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Allows large molecules to pass between the nucleus and cytoplasm.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Supply energy to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Defence for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 ribosomes attached.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Structure for most of the genetics, information, or DNA in your cell.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Organelles</dc:title>
  <dcterms:created xsi:type="dcterms:W3CDTF">2021-10-11T03:05:17Z</dcterms:created>
  <dcterms:modified xsi:type="dcterms:W3CDTF">2021-10-11T03:05:17Z</dcterms:modified>
</cp:coreProperties>
</file>