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cellmembrane    </w:t>
      </w:r>
      <w:r>
        <w:t xml:space="preserve">   cellwall    </w:t>
      </w:r>
      <w:r>
        <w:t xml:space="preserve">   centrioles    </w:t>
      </w:r>
      <w:r>
        <w:t xml:space="preserve">   chloroplast    </w:t>
      </w:r>
      <w:r>
        <w:t xml:space="preserve">   chromatin    </w:t>
      </w:r>
      <w:r>
        <w:t xml:space="preserve">   cilia    </w:t>
      </w:r>
      <w:r>
        <w:t xml:space="preserve">   cytoplasm    </w:t>
      </w:r>
      <w:r>
        <w:t xml:space="preserve">   cytoskeleton    </w:t>
      </w:r>
      <w:r>
        <w:t xml:space="preserve">   endoplasmic reticulum    </w:t>
      </w:r>
      <w:r>
        <w:t xml:space="preserve">   flagella    </w:t>
      </w:r>
      <w:r>
        <w:t xml:space="preserve">   golgibody    </w:t>
      </w:r>
      <w:r>
        <w:t xml:space="preserve">   lysosome    </w:t>
      </w:r>
      <w:r>
        <w:t xml:space="preserve">   microtubules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organelles    </w:t>
      </w:r>
      <w:r>
        <w:t xml:space="preserve">   peroxisome    </w:t>
      </w:r>
      <w:r>
        <w:t xml:space="preserve">   plasmodesmata    </w:t>
      </w:r>
      <w:r>
        <w:t xml:space="preserve">   plastids    </w:t>
      </w:r>
      <w:r>
        <w:t xml:space="preserve">   ribosome    </w:t>
      </w:r>
      <w:r>
        <w:t xml:space="preserve">   rough    </w:t>
      </w:r>
      <w:r>
        <w:t xml:space="preserve">   smooth    </w:t>
      </w:r>
      <w:r>
        <w:t xml:space="preserve">   vacuole    </w:t>
      </w:r>
      <w:r>
        <w:t xml:space="preserve">  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2021-10-11T03:05:22Z</dcterms:created>
  <dcterms:modified xsi:type="dcterms:W3CDTF">2021-10-11T03:05:22Z</dcterms:modified>
</cp:coreProperties>
</file>