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packages different materials in and out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store house for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house in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only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jelly that holds the organelles that suspend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 part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used for storage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lipids and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2021-10-11T03:05:26Z</dcterms:created>
  <dcterms:modified xsi:type="dcterms:W3CDTF">2021-10-11T03:05:26Z</dcterms:modified>
</cp:coreProperties>
</file>